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FORMULARZ REKLAMACYJNY</w:t>
      </w:r>
    </w:p>
    <w:p>
      <w:r>
        <w:t>(należy wypełnić i odesłać w przypadku złożenia reklamacji)</w:t>
      </w:r>
    </w:p>
    <w:p>
      <w:r>
        <w:br/>
        <w:t>Adresat:</w:t>
        <w:br/>
        <w:t>G8 GLOSS Piotr Broniszewski</w:t>
        <w:br/>
        <w:t>ul. Czereśniowa 22, 62-571 Stare Miasto</w:t>
        <w:br/>
        <w:t>e-mail: sklep@meguiars.pl</w:t>
        <w:br/>
      </w:r>
    </w:p>
    <w:p>
      <w:r>
        <w:t>Imię i nazwisko: ....................................................................................</w:t>
      </w:r>
    </w:p>
    <w:p>
      <w:r>
        <w:t>Adres: ......................................................................................................</w:t>
      </w:r>
    </w:p>
    <w:p>
      <w:r>
        <w:t>Adres e-mail: .........................................................................................</w:t>
      </w:r>
    </w:p>
    <w:p>
      <w:r>
        <w:t>Numer telefonu: ....................................................................................</w:t>
      </w:r>
    </w:p>
    <w:p>
      <w:r>
        <w:br/>
        <w:t>Data zawarcia umowy / odbioru towaru: ....................................................</w:t>
        <w:br/>
        <w:t>Nazwa reklamowanego produktu: .........................................................</w:t>
        <w:br/>
        <w:t>Numer zamówienia lub paragonu/faktury: ................................................</w:t>
        <w:br/>
        <w:t>Opis wady towaru: ...........................................................................................</w:t>
        <w:br/>
        <w:t>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</w:t>
        <w:br/>
      </w:r>
    </w:p>
    <w:p>
      <w:r>
        <w:br/>
        <w:t>Żądanie Konsumenta (np. wymiana, naprawa, zwrot pieniędzy):</w:t>
        <w:br/>
        <w:t>...........................................................................................................................</w:t>
        <w:br/>
        <w:t>...........................................................................................................................</w:t>
        <w:br/>
      </w:r>
    </w:p>
    <w:p>
      <w:r>
        <w:t>Data złożenia reklamacji: ........................................</w:t>
      </w:r>
    </w:p>
    <w:p>
      <w:r>
        <w:t>Podpis (jeśli wysyłane w formie papierowej): 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