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5C3B" w14:textId="77777777" w:rsidR="00F86679" w:rsidRPr="00614EDD" w:rsidRDefault="00000000">
      <w:pPr>
        <w:pStyle w:val="Nagwek1"/>
        <w:rPr>
          <w:lang w:val="pl-PL"/>
        </w:rPr>
      </w:pPr>
      <w:r w:rsidRPr="00614EDD">
        <w:rPr>
          <w:lang w:val="pl-PL"/>
        </w:rPr>
        <w:t>FORMULARZ ODSTĄPIENIA OD UMOWY</w:t>
      </w:r>
    </w:p>
    <w:p w14:paraId="14542CA3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(wzór – należy wypełnić i odesłać tylko w przypadku chęci odstąpienia od umowy)</w:t>
      </w:r>
    </w:p>
    <w:p w14:paraId="7C411D96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br/>
        <w:t>Adresat:</w:t>
      </w:r>
      <w:r w:rsidRPr="00614EDD">
        <w:rPr>
          <w:lang w:val="pl-PL"/>
        </w:rPr>
        <w:br/>
        <w:t>G8 GLOSS Piotr Broniszewski</w:t>
      </w:r>
      <w:r w:rsidRPr="00614EDD">
        <w:rPr>
          <w:lang w:val="pl-PL"/>
        </w:rPr>
        <w:br/>
        <w:t>ul. Czereśniowa 22, 62-571 Stare Miasto</w:t>
      </w:r>
      <w:r w:rsidRPr="00614EDD">
        <w:rPr>
          <w:lang w:val="pl-PL"/>
        </w:rPr>
        <w:br/>
        <w:t>e-mail: sklep@meguiars.pl</w:t>
      </w:r>
      <w:r w:rsidRPr="00614EDD">
        <w:rPr>
          <w:lang w:val="pl-PL"/>
        </w:rPr>
        <w:br/>
      </w:r>
    </w:p>
    <w:p w14:paraId="6919026B" w14:textId="09329E40" w:rsidR="00F86679" w:rsidRPr="00614EDD" w:rsidRDefault="00000000">
      <w:pPr>
        <w:rPr>
          <w:lang w:val="pl-PL"/>
        </w:rPr>
      </w:pPr>
      <w:r w:rsidRPr="00614EDD">
        <w:rPr>
          <w:lang w:val="pl-PL"/>
        </w:rPr>
        <w:br/>
        <w:t>Ja/My(*) niniejszym informuję/informujemy(*) o moim/naszym odstąpieniu od umowy sprzedaży następujących towarów(*) / umowy dostawy treści cyfrowych(*) / świadczenia usługi(*):</w:t>
      </w:r>
      <w:r w:rsidRPr="00614EDD">
        <w:rPr>
          <w:lang w:val="pl-PL"/>
        </w:rPr>
        <w:br/>
        <w:t>..................................................................................</w:t>
      </w:r>
      <w:r w:rsidRPr="00614EDD">
        <w:rPr>
          <w:lang w:val="pl-PL"/>
        </w:rPr>
        <w:br/>
        <w:t>(nazwa produktu/usługi)</w:t>
      </w:r>
      <w:r w:rsidRPr="00614EDD">
        <w:rPr>
          <w:lang w:val="pl-PL"/>
        </w:rPr>
        <w:br/>
      </w:r>
    </w:p>
    <w:p w14:paraId="7F7EB7AE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Data zawarcia umowy / odbioru(*): ....................................................</w:t>
      </w:r>
    </w:p>
    <w:p w14:paraId="3B59953B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Imię i nazwisko konsumenta(-ów): ......................................................................</w:t>
      </w:r>
    </w:p>
    <w:p w14:paraId="76BEDE8F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Adres konsumenta(-ów): .......................................................................................</w:t>
      </w:r>
    </w:p>
    <w:p w14:paraId="136D03E5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Podpis konsumenta(-ów): .....................................................................................</w:t>
      </w:r>
    </w:p>
    <w:p w14:paraId="583B2A0D" w14:textId="77777777" w:rsidR="00F86679" w:rsidRPr="00614EDD" w:rsidRDefault="00000000">
      <w:pPr>
        <w:rPr>
          <w:lang w:val="pl-PL"/>
        </w:rPr>
      </w:pPr>
      <w:r w:rsidRPr="00614EDD">
        <w:rPr>
          <w:lang w:val="pl-PL"/>
        </w:rPr>
        <w:t>(tylko jeżeli formularz jest przesyłany w wersji papierowej)</w:t>
      </w:r>
    </w:p>
    <w:p w14:paraId="70C927F6" w14:textId="77777777" w:rsidR="00F86679" w:rsidRDefault="00000000">
      <w:r>
        <w:t>Data: ........................................</w:t>
      </w:r>
    </w:p>
    <w:p w14:paraId="700EF024" w14:textId="77777777" w:rsidR="00F86679" w:rsidRDefault="00000000">
      <w:r>
        <w:t>(*) Niepotrzebne skreślić</w:t>
      </w:r>
    </w:p>
    <w:sectPr w:rsidR="00F866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938156">
    <w:abstractNumId w:val="8"/>
  </w:num>
  <w:num w:numId="2" w16cid:durableId="344328650">
    <w:abstractNumId w:val="6"/>
  </w:num>
  <w:num w:numId="3" w16cid:durableId="818156414">
    <w:abstractNumId w:val="5"/>
  </w:num>
  <w:num w:numId="4" w16cid:durableId="41100389">
    <w:abstractNumId w:val="4"/>
  </w:num>
  <w:num w:numId="5" w16cid:durableId="1267617528">
    <w:abstractNumId w:val="7"/>
  </w:num>
  <w:num w:numId="6" w16cid:durableId="1922712916">
    <w:abstractNumId w:val="3"/>
  </w:num>
  <w:num w:numId="7" w16cid:durableId="1611890262">
    <w:abstractNumId w:val="2"/>
  </w:num>
  <w:num w:numId="8" w16cid:durableId="377050616">
    <w:abstractNumId w:val="1"/>
  </w:num>
  <w:num w:numId="9" w16cid:durableId="127540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4EDD"/>
    <w:rsid w:val="00AA1D8D"/>
    <w:rsid w:val="00AC65C1"/>
    <w:rsid w:val="00B47730"/>
    <w:rsid w:val="00CB0664"/>
    <w:rsid w:val="00F8667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D83B2"/>
  <w14:defaultImageDpi w14:val="300"/>
  <w15:docId w15:val="{D2B4B281-A6FA-4418-B889-7094A38F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Piotr Broniszewski</cp:lastModifiedBy>
  <cp:revision>3</cp:revision>
  <dcterms:created xsi:type="dcterms:W3CDTF">2013-12-23T23:15:00Z</dcterms:created>
  <dcterms:modified xsi:type="dcterms:W3CDTF">2025-07-28T18:35:00Z</dcterms:modified>
  <cp:category/>
</cp:coreProperties>
</file>